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0ECC" w14:textId="77777777" w:rsidR="0057723F" w:rsidRPr="00D87169" w:rsidRDefault="00D5447A" w:rsidP="00D87169">
      <w:pPr>
        <w:pStyle w:val="Titel"/>
        <w:rPr>
          <w:rFonts w:ascii="Aptos" w:hAnsi="Aptos"/>
          <w:sz w:val="24"/>
          <w:szCs w:val="24"/>
          <w:lang w:val="nl-BE"/>
        </w:rPr>
      </w:pPr>
      <w:r w:rsidRPr="00D87169">
        <w:rPr>
          <w:rFonts w:ascii="Aptos" w:hAnsi="Aptos"/>
          <w:sz w:val="24"/>
          <w:szCs w:val="24"/>
          <w:lang w:val="nl-BE"/>
        </w:rPr>
        <w:t>Praktische werkvorm: Sinterklaas beleven in de geest van verbondenheid</w:t>
      </w:r>
    </w:p>
    <w:p w14:paraId="5AB18F82" w14:textId="77777777" w:rsidR="0057723F" w:rsidRPr="006A6391" w:rsidRDefault="00D5447A">
      <w:pPr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>Doel: Kinderen van de eerste graad basisonderwijs laten ontdekken hoe het Sinterklaasfeest meer kan betekenen dan cadeautjes, door te focussen op geven, delen en verbondenheid.</w:t>
      </w:r>
    </w:p>
    <w:p w14:paraId="68DB618A" w14:textId="72FBD280" w:rsidR="0057723F" w:rsidRDefault="00D5447A">
      <w:pPr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>Benodigdheden: prentenboek over Sinterklaas, schoendoos, knutselmateriaal (papier, stiften, stickers), kaarsje.</w:t>
      </w:r>
    </w:p>
    <w:p w14:paraId="75C8E8D0" w14:textId="5C49F9CA" w:rsidR="00254BD3" w:rsidRPr="00D87169" w:rsidRDefault="00254BD3">
      <w:pPr>
        <w:rPr>
          <w:rFonts w:ascii="Aptos" w:hAnsi="Aptos"/>
          <w:sz w:val="24"/>
          <w:szCs w:val="24"/>
        </w:rPr>
      </w:pPr>
      <w:r w:rsidRPr="00254BD3">
        <w:rPr>
          <w:rFonts w:ascii="Aptos" w:hAnsi="Aptos"/>
          <w:color w:val="212121"/>
          <w:sz w:val="24"/>
          <w:szCs w:val="24"/>
        </w:rPr>
        <w:t xml:space="preserve">Tip: </w:t>
      </w:r>
      <w:proofErr w:type="spellStart"/>
      <w:r w:rsidRPr="00254BD3">
        <w:rPr>
          <w:rFonts w:ascii="Aptos" w:hAnsi="Aptos"/>
          <w:color w:val="212121"/>
          <w:sz w:val="24"/>
          <w:szCs w:val="24"/>
        </w:rPr>
        <w:t>prentenboek</w:t>
      </w:r>
      <w:proofErr w:type="spellEnd"/>
      <w:r w:rsidRPr="00254BD3">
        <w:rPr>
          <w:rFonts w:ascii="Aptos" w:hAnsi="Aptos"/>
          <w:color w:val="212121"/>
          <w:sz w:val="24"/>
          <w:szCs w:val="24"/>
        </w:rPr>
        <w:br/>
      </w:r>
      <w:r>
        <w:rPr>
          <w:rFonts w:ascii="Aptos" w:hAnsi="Aptos"/>
          <w:color w:val="212121"/>
        </w:rPr>
        <w:br/>
      </w:r>
      <w:hyperlink r:id="rId6" w:tooltip="https://www.clavisbooks.com/nl-nl/plotter-en-het-cadeautje-voor-de-sint.html" w:history="1">
        <w:r>
          <w:rPr>
            <w:rStyle w:val="Hyperlink"/>
            <w:rFonts w:ascii="Aptos" w:hAnsi="Aptos"/>
            <w:color w:val="800080"/>
          </w:rPr>
          <w:t>https://www.clavisbooks.com/nl-nl/plotter-en-het-cadeautje-voor-de-sint.html</w:t>
        </w:r>
      </w:hyperlink>
    </w:p>
    <w:p w14:paraId="4339D9E1" w14:textId="77777777" w:rsidR="0057723F" w:rsidRPr="006A6391" w:rsidRDefault="00D5447A">
      <w:pPr>
        <w:pStyle w:val="Kop1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>Stappenplan</w:t>
      </w:r>
    </w:p>
    <w:p w14:paraId="1D68520D" w14:textId="435D8796" w:rsidR="0057723F" w:rsidRPr="006A6391" w:rsidRDefault="00D5447A">
      <w:pPr>
        <w:pStyle w:val="Lijstalinea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 xml:space="preserve">1. </w:t>
      </w:r>
      <w:r w:rsidR="002E0773" w:rsidRPr="006A6391">
        <w:rPr>
          <w:rFonts w:ascii="Aptos" w:hAnsi="Aptos"/>
          <w:sz w:val="24"/>
          <w:szCs w:val="24"/>
          <w:lang w:val="nl-NL"/>
        </w:rPr>
        <w:t>Impuls:</w:t>
      </w:r>
      <w:r w:rsidRPr="006A6391">
        <w:rPr>
          <w:rFonts w:ascii="Aptos" w:hAnsi="Aptos"/>
          <w:sz w:val="24"/>
          <w:szCs w:val="24"/>
          <w:lang w:val="nl-NL"/>
        </w:rPr>
        <w:t xml:space="preserve"> Lees een kort prentenboek over Sinterklaas. Leg de nadruk op het geheim van geven en zorg voor elkaar.</w:t>
      </w:r>
    </w:p>
    <w:p w14:paraId="462070DF" w14:textId="64CC1FDC" w:rsidR="0057723F" w:rsidRPr="006A6391" w:rsidRDefault="00D5447A">
      <w:pPr>
        <w:pStyle w:val="Lijstalinea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 xml:space="preserve">2. </w:t>
      </w:r>
      <w:r w:rsidR="002E0773" w:rsidRPr="006A6391">
        <w:rPr>
          <w:rFonts w:ascii="Aptos" w:hAnsi="Aptos"/>
          <w:sz w:val="24"/>
          <w:szCs w:val="24"/>
          <w:lang w:val="nl-NL"/>
        </w:rPr>
        <w:t>Gesprek:</w:t>
      </w:r>
      <w:r w:rsidRPr="006A6391">
        <w:rPr>
          <w:rFonts w:ascii="Aptos" w:hAnsi="Aptos"/>
          <w:sz w:val="24"/>
          <w:szCs w:val="24"/>
          <w:lang w:val="nl-NL"/>
        </w:rPr>
        <w:t xml:space="preserve"> Vraag kinderen: Wat maakt Sinterklaas blij? Hoe kun jij iemand blij maken zonder dat je er iets voor terugkrijgt?</w:t>
      </w:r>
    </w:p>
    <w:p w14:paraId="65970509" w14:textId="1170C3B8" w:rsidR="0057723F" w:rsidRPr="006A6391" w:rsidRDefault="00D5447A">
      <w:pPr>
        <w:pStyle w:val="Lijstalinea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>3. Creatieve opdracht: Laat kinderen een "geheime goedheid"-kaart maken: een tekening of symbool van iets wat ze voor iemand willen doen zonder dat die het weet.</w:t>
      </w:r>
    </w:p>
    <w:p w14:paraId="6DA904EE" w14:textId="4762BFD2" w:rsidR="0057723F" w:rsidRPr="006A6391" w:rsidRDefault="00D5447A">
      <w:pPr>
        <w:pStyle w:val="Lijstalinea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 xml:space="preserve">4. Ritueel: Zet alle kaarten in een schoendoos en plaats er een kaarsje bij. </w:t>
      </w:r>
      <w:r w:rsidR="006A6391" w:rsidRPr="006A6391">
        <w:rPr>
          <w:rFonts w:ascii="Aptos" w:hAnsi="Aptos"/>
          <w:sz w:val="24"/>
          <w:szCs w:val="24"/>
          <w:lang w:val="nl-NL"/>
        </w:rPr>
        <w:t>Stel de vraag: kunnen wij ons laten inspireren door Sinterklaas als we goed willen doen?</w:t>
      </w:r>
    </w:p>
    <w:p w14:paraId="082F166D" w14:textId="77777777" w:rsidR="0057723F" w:rsidRPr="006A6391" w:rsidRDefault="00D5447A">
      <w:pPr>
        <w:pStyle w:val="Kop1"/>
        <w:rPr>
          <w:rFonts w:ascii="Aptos" w:hAnsi="Aptos"/>
          <w:sz w:val="24"/>
          <w:szCs w:val="24"/>
          <w:lang w:val="nl-NL"/>
        </w:rPr>
      </w:pPr>
      <w:r w:rsidRPr="006A6391">
        <w:rPr>
          <w:rFonts w:ascii="Aptos" w:hAnsi="Aptos"/>
          <w:sz w:val="24"/>
          <w:szCs w:val="24"/>
          <w:lang w:val="nl-NL"/>
        </w:rPr>
        <w:t>Koppeling met leerplanterreinen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7723F" w:rsidRPr="006A6391" w14:paraId="10A79883" w14:textId="77777777">
        <w:tc>
          <w:tcPr>
            <w:tcW w:w="4320" w:type="dxa"/>
          </w:tcPr>
          <w:p w14:paraId="117BFFBC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Leerplan-terrein</w:t>
            </w:r>
          </w:p>
        </w:tc>
        <w:tc>
          <w:tcPr>
            <w:tcW w:w="4320" w:type="dxa"/>
          </w:tcPr>
          <w:p w14:paraId="5D0E823F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Link met werkvorm</w:t>
            </w:r>
          </w:p>
        </w:tc>
      </w:tr>
      <w:tr w:rsidR="0057723F" w:rsidRPr="00D87169" w14:paraId="0D24D8C4" w14:textId="77777777">
        <w:tc>
          <w:tcPr>
            <w:tcW w:w="4320" w:type="dxa"/>
          </w:tcPr>
          <w:p w14:paraId="0892831B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Vieren – Licht zijn voor anderen</w:t>
            </w:r>
          </w:p>
        </w:tc>
        <w:tc>
          <w:tcPr>
            <w:tcW w:w="4320" w:type="dxa"/>
          </w:tcPr>
          <w:p w14:paraId="77BC480B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Sinterklaas als heilige die licht brengt door goedheid.</w:t>
            </w:r>
          </w:p>
        </w:tc>
      </w:tr>
      <w:tr w:rsidR="0057723F" w:rsidRPr="00D87169" w14:paraId="020E4731" w14:textId="77777777">
        <w:tc>
          <w:tcPr>
            <w:tcW w:w="4320" w:type="dxa"/>
          </w:tcPr>
          <w:p w14:paraId="599C99F7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Goed en kwaad</w:t>
            </w:r>
          </w:p>
        </w:tc>
        <w:tc>
          <w:tcPr>
            <w:tcW w:w="4320" w:type="dxa"/>
          </w:tcPr>
          <w:p w14:paraId="67CB6C80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Gesprek over geven in het geheim en kleine goedheid.</w:t>
            </w:r>
          </w:p>
        </w:tc>
      </w:tr>
      <w:tr w:rsidR="0057723F" w:rsidRPr="00D87169" w14:paraId="6AE18801" w14:textId="77777777">
        <w:tc>
          <w:tcPr>
            <w:tcW w:w="4320" w:type="dxa"/>
          </w:tcPr>
          <w:p w14:paraId="78CDCA5C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Ontmoetingen</w:t>
            </w:r>
          </w:p>
        </w:tc>
        <w:tc>
          <w:tcPr>
            <w:tcW w:w="4320" w:type="dxa"/>
          </w:tcPr>
          <w:p w14:paraId="09D92809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Hoe kan een geheime goedheid iemand blij maken?</w:t>
            </w:r>
          </w:p>
        </w:tc>
      </w:tr>
      <w:tr w:rsidR="0057723F" w:rsidRPr="00D87169" w14:paraId="058A18DD" w14:textId="77777777">
        <w:tc>
          <w:tcPr>
            <w:tcW w:w="4320" w:type="dxa"/>
          </w:tcPr>
          <w:p w14:paraId="692B8B0B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Symbolen</w:t>
            </w:r>
          </w:p>
        </w:tc>
        <w:tc>
          <w:tcPr>
            <w:tcW w:w="4320" w:type="dxa"/>
          </w:tcPr>
          <w:p w14:paraId="4682086D" w14:textId="77777777" w:rsidR="0057723F" w:rsidRPr="006A6391" w:rsidRDefault="00D5447A">
            <w:pPr>
              <w:rPr>
                <w:rFonts w:ascii="Aptos" w:hAnsi="Aptos"/>
                <w:sz w:val="24"/>
                <w:szCs w:val="24"/>
                <w:lang w:val="nl-NL"/>
              </w:rPr>
            </w:pPr>
            <w:r w:rsidRPr="006A6391">
              <w:rPr>
                <w:rFonts w:ascii="Aptos" w:hAnsi="Aptos"/>
                <w:sz w:val="24"/>
                <w:szCs w:val="24"/>
                <w:lang w:val="nl-NL"/>
              </w:rPr>
              <w:t>De schoendoos en kaars als symbool van verbondenheid.</w:t>
            </w:r>
          </w:p>
        </w:tc>
      </w:tr>
    </w:tbl>
    <w:p w14:paraId="1DE892E8" w14:textId="77777777" w:rsidR="00BA47DF" w:rsidRPr="006A6391" w:rsidRDefault="00BA47DF">
      <w:pPr>
        <w:rPr>
          <w:rFonts w:ascii="Aptos" w:hAnsi="Aptos"/>
          <w:sz w:val="24"/>
          <w:szCs w:val="24"/>
          <w:lang w:val="nl-NL"/>
        </w:rPr>
      </w:pPr>
    </w:p>
    <w:sectPr w:rsidR="00BA47DF" w:rsidRPr="006A63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7661260">
    <w:abstractNumId w:val="8"/>
  </w:num>
  <w:num w:numId="2" w16cid:durableId="1193685660">
    <w:abstractNumId w:val="6"/>
  </w:num>
  <w:num w:numId="3" w16cid:durableId="1837108131">
    <w:abstractNumId w:val="5"/>
  </w:num>
  <w:num w:numId="4" w16cid:durableId="1042942621">
    <w:abstractNumId w:val="4"/>
  </w:num>
  <w:num w:numId="5" w16cid:durableId="610476365">
    <w:abstractNumId w:val="7"/>
  </w:num>
  <w:num w:numId="6" w16cid:durableId="295718609">
    <w:abstractNumId w:val="3"/>
  </w:num>
  <w:num w:numId="7" w16cid:durableId="528176721">
    <w:abstractNumId w:val="2"/>
  </w:num>
  <w:num w:numId="8" w16cid:durableId="566769443">
    <w:abstractNumId w:val="1"/>
  </w:num>
  <w:num w:numId="9" w16cid:durableId="17002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A86"/>
    <w:rsid w:val="00254BD3"/>
    <w:rsid w:val="002716AA"/>
    <w:rsid w:val="0029639D"/>
    <w:rsid w:val="002E0773"/>
    <w:rsid w:val="00326F90"/>
    <w:rsid w:val="00360EA1"/>
    <w:rsid w:val="0057723F"/>
    <w:rsid w:val="006A6391"/>
    <w:rsid w:val="00753FE4"/>
    <w:rsid w:val="009D3970"/>
    <w:rsid w:val="00AA1D8D"/>
    <w:rsid w:val="00B02AE7"/>
    <w:rsid w:val="00B47730"/>
    <w:rsid w:val="00BA47DF"/>
    <w:rsid w:val="00CB0664"/>
    <w:rsid w:val="00D5447A"/>
    <w:rsid w:val="00D87169"/>
    <w:rsid w:val="00DA0576"/>
    <w:rsid w:val="00F645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3BECA"/>
  <w14:defaultImageDpi w14:val="300"/>
  <w15:docId w15:val="{3F4FA0DC-FD26-EE4E-AF9E-CCA88973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254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avisbooks.com/nl-nl/plotter-en-het-cadeautje-voor-de-sin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Kathleen Hoebregts</cp:lastModifiedBy>
  <cp:revision>2</cp:revision>
  <dcterms:created xsi:type="dcterms:W3CDTF">2025-11-26T07:52:00Z</dcterms:created>
  <dcterms:modified xsi:type="dcterms:W3CDTF">2025-11-26T07:52:00Z</dcterms:modified>
  <cp:category/>
</cp:coreProperties>
</file>