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F322" w14:textId="6A895EE5" w:rsidR="00EB505E" w:rsidRPr="00F6547D" w:rsidRDefault="00000000" w:rsidP="00F6547D">
      <w:pPr>
        <w:rPr>
          <w:sz w:val="24"/>
          <w:szCs w:val="24"/>
          <w:lang w:val="nl-BE"/>
        </w:rPr>
      </w:pPr>
      <w:r w:rsidRPr="00F6547D">
        <w:rPr>
          <w:b/>
          <w:color w:val="0070C0"/>
          <w:sz w:val="24"/>
          <w:szCs w:val="24"/>
        </w:rPr>
        <w:t>🎈</w:t>
      </w:r>
      <w:r w:rsidRPr="00F6547D">
        <w:rPr>
          <w:b/>
          <w:color w:val="0070C0"/>
          <w:sz w:val="24"/>
          <w:szCs w:val="24"/>
          <w:lang w:val="nl-BE"/>
        </w:rPr>
        <w:t xml:space="preserve"> Mini-quiz: De 10 intenties van het geactualiseerde leerplan godsdienst </w:t>
      </w:r>
      <w:r w:rsidRPr="00F6547D">
        <w:rPr>
          <w:b/>
          <w:color w:val="0070C0"/>
          <w:sz w:val="24"/>
          <w:szCs w:val="24"/>
        </w:rPr>
        <w:t>🎈</w:t>
      </w:r>
    </w:p>
    <w:p w14:paraId="2A2E3CB7" w14:textId="4FE7BCFC" w:rsidR="00EB505E" w:rsidRPr="00F6547D" w:rsidRDefault="00000000">
      <w:pPr>
        <w:rPr>
          <w:lang w:val="nl-BE"/>
        </w:rPr>
      </w:pPr>
      <w:r w:rsidRPr="00F6547D">
        <w:rPr>
          <w:lang w:val="nl-BE"/>
        </w:rPr>
        <w:t>Test je kennis en</w:t>
      </w:r>
      <w:r w:rsidR="00F6547D">
        <w:rPr>
          <w:lang w:val="nl-BE"/>
        </w:rPr>
        <w:t xml:space="preserve"> ontdek het</w:t>
      </w:r>
      <w:r w:rsidRPr="00F6547D">
        <w:rPr>
          <w:lang w:val="nl-BE"/>
        </w:rPr>
        <w:t xml:space="preserve"> leerplan!</w:t>
      </w:r>
      <w:r w:rsidR="00F6547D">
        <w:rPr>
          <w:lang w:val="nl-BE"/>
        </w:rPr>
        <w:br/>
        <w:t>Markeer het juiste antwoord en noteer nadien jouw score!</w:t>
      </w:r>
    </w:p>
    <w:p w14:paraId="73D51234" w14:textId="330A75E5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sz w:val="24"/>
          <w:szCs w:val="24"/>
          <w:lang w:val="nl-BE"/>
        </w:rPr>
        <w:t xml:space="preserve"> </w:t>
      </w:r>
      <w:r w:rsidRPr="00F6547D">
        <w:rPr>
          <w:b/>
          <w:color w:val="00B050"/>
          <w:sz w:val="24"/>
          <w:szCs w:val="24"/>
          <w:lang w:val="nl-BE"/>
        </w:rPr>
        <w:t xml:space="preserve">Vraag 1: </w:t>
      </w:r>
      <w:r w:rsidRPr="00F6547D">
        <w:rPr>
          <w:b/>
          <w:color w:val="00B050"/>
          <w:sz w:val="24"/>
          <w:szCs w:val="24"/>
        </w:rPr>
        <w:t>🤔</w:t>
      </w:r>
      <w:r w:rsidRPr="00F6547D">
        <w:rPr>
          <w:b/>
          <w:color w:val="00B050"/>
          <w:sz w:val="24"/>
          <w:szCs w:val="24"/>
          <w:lang w:val="nl-BE"/>
        </w:rPr>
        <w:t xml:space="preserve"> Wat zijn de drie perspectieven die voortdurend met elkaar in wisselwerking staan in het leerplan?</w:t>
      </w:r>
    </w:p>
    <w:p w14:paraId="50285B16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📖</w:t>
      </w:r>
      <w:r w:rsidRPr="00F6547D">
        <w:rPr>
          <w:sz w:val="24"/>
          <w:lang w:val="nl-BE"/>
        </w:rPr>
        <w:t xml:space="preserve"> Bijbel, kerk en leerling</w:t>
      </w:r>
    </w:p>
    <w:p w14:paraId="373B411F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🌍</w:t>
      </w:r>
      <w:r w:rsidRPr="00F6547D">
        <w:rPr>
          <w:sz w:val="24"/>
          <w:lang w:val="nl-BE"/>
        </w:rPr>
        <w:t xml:space="preserve"> Context/pluraliteit, christelijke traditie en leerling</w:t>
      </w:r>
    </w:p>
    <w:p w14:paraId="773E0BD7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🏫</w:t>
      </w:r>
      <w:r w:rsidRPr="00F6547D">
        <w:rPr>
          <w:sz w:val="24"/>
          <w:lang w:val="nl-BE"/>
        </w:rPr>
        <w:t xml:space="preserve"> Leerkracht, leerling en school</w:t>
      </w:r>
    </w:p>
    <w:p w14:paraId="22591F2F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🔬</w:t>
      </w:r>
      <w:r w:rsidRPr="00F6547D">
        <w:rPr>
          <w:sz w:val="24"/>
          <w:lang w:val="nl-BE"/>
        </w:rPr>
        <w:t xml:space="preserve"> Geloof, wetenschap en cultuur</w:t>
      </w:r>
    </w:p>
    <w:p w14:paraId="4618FBFA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2: </w:t>
      </w:r>
      <w:r w:rsidRPr="00F6547D">
        <w:rPr>
          <w:b/>
          <w:color w:val="00B050"/>
          <w:sz w:val="24"/>
          <w:szCs w:val="24"/>
        </w:rPr>
        <w:t>📚</w:t>
      </w:r>
      <w:r w:rsidRPr="00F6547D">
        <w:rPr>
          <w:b/>
          <w:color w:val="00B050"/>
          <w:sz w:val="24"/>
          <w:szCs w:val="24"/>
          <w:lang w:val="nl-BE"/>
        </w:rPr>
        <w:t xml:space="preserve"> Wat is volgens het leerplan belangrijk bij het lezen van Bijbelverhalen?</w:t>
      </w:r>
    </w:p>
    <w:p w14:paraId="478790BE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🎯</w:t>
      </w:r>
      <w:r w:rsidRPr="00F6547D">
        <w:rPr>
          <w:sz w:val="24"/>
          <w:lang w:val="nl-BE"/>
        </w:rPr>
        <w:t xml:space="preserve"> De juiste boodschap vinden</w:t>
      </w:r>
    </w:p>
    <w:p w14:paraId="36C8AA95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🏺</w:t>
      </w:r>
      <w:r w:rsidRPr="00F6547D">
        <w:rPr>
          <w:sz w:val="24"/>
          <w:lang w:val="nl-BE"/>
        </w:rPr>
        <w:t xml:space="preserve"> De bijbel als een historisch boek voorstellen</w:t>
      </w:r>
    </w:p>
    <w:p w14:paraId="4B44DCA3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🌈</w:t>
      </w:r>
      <w:r w:rsidRPr="00F6547D">
        <w:rPr>
          <w:sz w:val="24"/>
          <w:lang w:val="nl-BE"/>
        </w:rPr>
        <w:t xml:space="preserve"> Oog hebben voor de complexe verhalen met ruimte voor verschillende betekenissen</w:t>
      </w:r>
    </w:p>
    <w:p w14:paraId="2BD13022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📜</w:t>
      </w:r>
      <w:r w:rsidRPr="00F6547D">
        <w:rPr>
          <w:sz w:val="24"/>
          <w:lang w:val="nl-BE"/>
        </w:rPr>
        <w:t xml:space="preserve"> Een letterlijke interpretatie volgen</w:t>
      </w:r>
    </w:p>
    <w:p w14:paraId="407ED721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3: </w:t>
      </w:r>
      <w:r w:rsidRPr="00F6547D">
        <w:rPr>
          <w:b/>
          <w:color w:val="00B050"/>
          <w:sz w:val="24"/>
          <w:szCs w:val="24"/>
        </w:rPr>
        <w:t>🌱</w:t>
      </w:r>
      <w:r w:rsidRPr="00F6547D">
        <w:rPr>
          <w:b/>
          <w:color w:val="00B050"/>
          <w:sz w:val="24"/>
          <w:szCs w:val="24"/>
          <w:lang w:val="nl-BE"/>
        </w:rPr>
        <w:t xml:space="preserve"> Wat is belangrijk in het geloofsproces van leerlingen?</w:t>
      </w:r>
    </w:p>
    <w:p w14:paraId="5D0FF2F7" w14:textId="77777777" w:rsidR="00EB505E" w:rsidRDefault="00000000">
      <w:pPr>
        <w:pStyle w:val="Lijstopsomteken"/>
        <w:ind w:left="480"/>
      </w:pPr>
      <w:r>
        <w:rPr>
          <w:sz w:val="24"/>
        </w:rPr>
        <w:t>A. 💡 Overtuigen</w:t>
      </w:r>
    </w:p>
    <w:p w14:paraId="47E8CFBD" w14:textId="0A850423" w:rsidR="00EB505E" w:rsidRDefault="00000000">
      <w:pPr>
        <w:pStyle w:val="Lijstopsomteken"/>
        <w:ind w:left="480"/>
      </w:pPr>
      <w:r>
        <w:rPr>
          <w:sz w:val="24"/>
        </w:rPr>
        <w:t>B. 🤔 Twijfelen</w:t>
      </w:r>
      <w:r w:rsidR="00F84DA2">
        <w:rPr>
          <w:sz w:val="24"/>
        </w:rPr>
        <w:t xml:space="preserve"> en zoeken</w:t>
      </w:r>
    </w:p>
    <w:p w14:paraId="49764F9D" w14:textId="77777777" w:rsidR="00EB505E" w:rsidRDefault="00000000">
      <w:pPr>
        <w:pStyle w:val="Lijstopsomteken"/>
        <w:ind w:left="480"/>
      </w:pPr>
      <w:r>
        <w:rPr>
          <w:sz w:val="24"/>
        </w:rPr>
        <w:t>C. 🧠 Alles zeker weten</w:t>
      </w:r>
    </w:p>
    <w:p w14:paraId="5AD91E96" w14:textId="37C23976" w:rsidR="00EB505E" w:rsidRDefault="00000000">
      <w:pPr>
        <w:pStyle w:val="Lijstopsomteken"/>
        <w:ind w:left="480"/>
      </w:pPr>
      <w:r>
        <w:rPr>
          <w:sz w:val="24"/>
        </w:rPr>
        <w:t xml:space="preserve">D. 🔍 </w:t>
      </w:r>
      <w:r w:rsidR="00F84DA2">
        <w:rPr>
          <w:sz w:val="24"/>
        </w:rPr>
        <w:t>Tot geloof komen</w:t>
      </w:r>
    </w:p>
    <w:p w14:paraId="3B66AE1D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4: </w:t>
      </w:r>
      <w:r w:rsidRPr="00F6547D">
        <w:rPr>
          <w:b/>
          <w:color w:val="00B050"/>
          <w:sz w:val="24"/>
          <w:szCs w:val="24"/>
        </w:rPr>
        <w:t>🎤</w:t>
      </w:r>
      <w:r w:rsidRPr="00F6547D">
        <w:rPr>
          <w:b/>
          <w:color w:val="00B050"/>
          <w:sz w:val="24"/>
          <w:szCs w:val="24"/>
          <w:lang w:val="nl-BE"/>
        </w:rPr>
        <w:t xml:space="preserve"> Hoe laten we het Christelijk verhaal klinken?</w:t>
      </w:r>
    </w:p>
    <w:p w14:paraId="6D326BF8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🌹</w:t>
      </w:r>
      <w:r w:rsidRPr="00F6547D">
        <w:rPr>
          <w:sz w:val="24"/>
          <w:lang w:val="nl-BE"/>
        </w:rPr>
        <w:t xml:space="preserve"> Als een rooskleurig verhaal waarin we harmonie nastreven</w:t>
      </w:r>
    </w:p>
    <w:p w14:paraId="4264F657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😇</w:t>
      </w:r>
      <w:r w:rsidRPr="00F6547D">
        <w:rPr>
          <w:sz w:val="24"/>
          <w:lang w:val="nl-BE"/>
        </w:rPr>
        <w:t xml:space="preserve"> Als een eenzijdige positieve voorstelling van leven en geloven</w:t>
      </w:r>
    </w:p>
    <w:p w14:paraId="364B3B27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>C. ⚡ Als een tegendraads ongemakkelijk verhaal</w:t>
      </w:r>
    </w:p>
    <w:p w14:paraId="7F290EF2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🍭</w:t>
      </w:r>
      <w:r w:rsidRPr="00F6547D">
        <w:rPr>
          <w:sz w:val="24"/>
          <w:lang w:val="nl-BE"/>
        </w:rPr>
        <w:t xml:space="preserve"> Als een suikerspin: Jezus is vriend van iedereen</w:t>
      </w:r>
    </w:p>
    <w:p w14:paraId="64B241DE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5: </w:t>
      </w:r>
      <w:r w:rsidRPr="00F6547D">
        <w:rPr>
          <w:b/>
          <w:color w:val="00B050"/>
          <w:sz w:val="24"/>
          <w:szCs w:val="24"/>
        </w:rPr>
        <w:t>🧑</w:t>
      </w:r>
      <w:r w:rsidRPr="00F6547D">
        <w:rPr>
          <w:b/>
          <w:color w:val="00B050"/>
          <w:sz w:val="24"/>
          <w:szCs w:val="24"/>
          <w:lang w:val="nl-BE"/>
        </w:rPr>
        <w:t>‍</w:t>
      </w:r>
      <w:r w:rsidRPr="00F6547D">
        <w:rPr>
          <w:b/>
          <w:color w:val="00B050"/>
          <w:sz w:val="24"/>
          <w:szCs w:val="24"/>
        </w:rPr>
        <w:t>🤝</w:t>
      </w:r>
      <w:r w:rsidRPr="00F6547D">
        <w:rPr>
          <w:b/>
          <w:color w:val="00B050"/>
          <w:sz w:val="24"/>
          <w:szCs w:val="24"/>
          <w:lang w:val="nl-BE"/>
        </w:rPr>
        <w:t>‍</w:t>
      </w:r>
      <w:r w:rsidRPr="00F6547D">
        <w:rPr>
          <w:b/>
          <w:color w:val="00B050"/>
          <w:sz w:val="24"/>
          <w:szCs w:val="24"/>
        </w:rPr>
        <w:t>🧑</w:t>
      </w:r>
      <w:r w:rsidRPr="00F6547D">
        <w:rPr>
          <w:b/>
          <w:color w:val="00B050"/>
          <w:sz w:val="24"/>
          <w:szCs w:val="24"/>
          <w:lang w:val="nl-BE"/>
        </w:rPr>
        <w:t xml:space="preserve"> Welk mensbeeld staat centraal?</w:t>
      </w:r>
    </w:p>
    <w:p w14:paraId="2595CFA5" w14:textId="77777777" w:rsidR="00EB505E" w:rsidRDefault="00000000">
      <w:pPr>
        <w:pStyle w:val="Lijstopsomteken"/>
        <w:ind w:left="480"/>
      </w:pPr>
      <w:r>
        <w:rPr>
          <w:sz w:val="24"/>
        </w:rPr>
        <w:t>A. 🏗️ De maakbare mens</w:t>
      </w:r>
    </w:p>
    <w:p w14:paraId="7F4BB94A" w14:textId="77777777" w:rsidR="00EB505E" w:rsidRDefault="00000000">
      <w:pPr>
        <w:pStyle w:val="Lijstopsomteken"/>
        <w:ind w:left="480"/>
      </w:pPr>
      <w:r>
        <w:rPr>
          <w:sz w:val="24"/>
        </w:rPr>
        <w:t>B. 🧑‍🎓 De autonome mens</w:t>
      </w:r>
    </w:p>
    <w:p w14:paraId="17104F9C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💞</w:t>
      </w:r>
      <w:r w:rsidRPr="00F6547D">
        <w:rPr>
          <w:sz w:val="24"/>
          <w:lang w:val="nl-BE"/>
        </w:rPr>
        <w:t xml:space="preserve"> De mens die zich laat onderbreken en kwetsbaar durft zijn</w:t>
      </w:r>
    </w:p>
    <w:p w14:paraId="67CAD3BC" w14:textId="77777777" w:rsidR="00EB505E" w:rsidRDefault="00000000">
      <w:pPr>
        <w:pStyle w:val="Lijstopsomteken"/>
        <w:ind w:left="480"/>
      </w:pPr>
      <w:r>
        <w:rPr>
          <w:sz w:val="24"/>
        </w:rPr>
        <w:t>D. 🏆 De succesvolle mens</w:t>
      </w:r>
    </w:p>
    <w:p w14:paraId="3AA17558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lastRenderedPageBreak/>
        <w:t xml:space="preserve">Vraag 6: </w:t>
      </w:r>
      <w:r w:rsidRPr="00F6547D">
        <w:rPr>
          <w:b/>
          <w:color w:val="00B050"/>
          <w:sz w:val="24"/>
          <w:szCs w:val="24"/>
        </w:rPr>
        <w:t>🌍</w:t>
      </w:r>
      <w:r w:rsidRPr="00F6547D">
        <w:rPr>
          <w:b/>
          <w:color w:val="00B050"/>
          <w:sz w:val="24"/>
          <w:szCs w:val="24"/>
          <w:lang w:val="nl-BE"/>
        </w:rPr>
        <w:t xml:space="preserve"> Wat vraagt het leerplan van leerkrachten in relatie tot de samenleving van vandaag?</w:t>
      </w:r>
    </w:p>
    <w:p w14:paraId="5F1F717B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🚪</w:t>
      </w:r>
      <w:r w:rsidRPr="00F6547D">
        <w:rPr>
          <w:sz w:val="24"/>
          <w:lang w:val="nl-BE"/>
        </w:rPr>
        <w:t xml:space="preserve"> De samenleving buiten de klas houden</w:t>
      </w:r>
    </w:p>
    <w:p w14:paraId="54516495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🌻</w:t>
      </w:r>
      <w:r w:rsidRPr="00F6547D">
        <w:rPr>
          <w:sz w:val="24"/>
          <w:lang w:val="nl-BE"/>
        </w:rPr>
        <w:t xml:space="preserve"> Enkel mooie positieve verhalen delen</w:t>
      </w:r>
    </w:p>
    <w:p w14:paraId="518C8D5B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🕵️</w:t>
      </w:r>
      <w:r w:rsidRPr="00F6547D">
        <w:rPr>
          <w:sz w:val="24"/>
          <w:lang w:val="nl-BE"/>
        </w:rPr>
        <w:t>‍♂</w:t>
      </w:r>
      <w:r>
        <w:rPr>
          <w:sz w:val="24"/>
        </w:rPr>
        <w:t>️</w:t>
      </w:r>
      <w:r w:rsidRPr="00F6547D">
        <w:rPr>
          <w:sz w:val="24"/>
          <w:lang w:val="nl-BE"/>
        </w:rPr>
        <w:t xml:space="preserve"> Levensbeschouwelijk reflecteren op gebeurtenissen uit de actualiteit en zich maatschappijkritisch opstellen waar nodig</w:t>
      </w:r>
    </w:p>
    <w:p w14:paraId="1817C51C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🧩</w:t>
      </w:r>
      <w:r w:rsidRPr="00F6547D">
        <w:rPr>
          <w:sz w:val="24"/>
          <w:lang w:val="nl-BE"/>
        </w:rPr>
        <w:t xml:space="preserve"> Zich helemaal inpassen in de samenleving</w:t>
      </w:r>
    </w:p>
    <w:p w14:paraId="682D2443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7: </w:t>
      </w:r>
      <w:r w:rsidRPr="00F6547D">
        <w:rPr>
          <w:b/>
          <w:color w:val="00B050"/>
          <w:sz w:val="24"/>
          <w:szCs w:val="24"/>
        </w:rPr>
        <w:t>🌈</w:t>
      </w:r>
      <w:r w:rsidRPr="00F6547D">
        <w:rPr>
          <w:b/>
          <w:color w:val="00B050"/>
          <w:sz w:val="24"/>
          <w:szCs w:val="24"/>
          <w:lang w:val="nl-BE"/>
        </w:rPr>
        <w:t xml:space="preserve"> Hoe gaan we om met de verschillende levensbeschouwingen?</w:t>
      </w:r>
    </w:p>
    <w:p w14:paraId="26D51241" w14:textId="0531A236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🚫</w:t>
      </w:r>
      <w:r w:rsidRPr="00F6547D">
        <w:rPr>
          <w:sz w:val="24"/>
          <w:lang w:val="nl-BE"/>
        </w:rPr>
        <w:t xml:space="preserve"> Ze vermijden in de klas</w:t>
      </w:r>
    </w:p>
    <w:p w14:paraId="572A2160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🌱</w:t>
      </w:r>
      <w:r w:rsidRPr="00F6547D">
        <w:rPr>
          <w:sz w:val="24"/>
          <w:lang w:val="nl-BE"/>
        </w:rPr>
        <w:t xml:space="preserve"> Oog hebben voor de diversiteit en kinderen de ruimte geven om te groeien naar een eigen levensbeschouwing</w:t>
      </w:r>
    </w:p>
    <w:p w14:paraId="064F50F2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📋</w:t>
      </w:r>
      <w:r w:rsidRPr="00F6547D">
        <w:rPr>
          <w:sz w:val="24"/>
          <w:lang w:val="nl-BE"/>
        </w:rPr>
        <w:t xml:space="preserve"> Gelijkenissen en verschillen kunnen opsommen</w:t>
      </w:r>
    </w:p>
    <w:p w14:paraId="2BE10B10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🟰</w:t>
      </w:r>
      <w:r w:rsidRPr="00F6547D">
        <w:rPr>
          <w:sz w:val="24"/>
          <w:lang w:val="nl-BE"/>
        </w:rPr>
        <w:t xml:space="preserve"> Ze voorstellen als allemaal hetzelfde</w:t>
      </w:r>
    </w:p>
    <w:p w14:paraId="7F0E7307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>Vraag 8: ✨ De levensbeschouwelijke capaciteiten van kinderen versterken:</w:t>
      </w:r>
    </w:p>
    <w:p w14:paraId="685FDAA3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🧠</w:t>
      </w:r>
      <w:r w:rsidRPr="00F6547D">
        <w:rPr>
          <w:sz w:val="24"/>
          <w:lang w:val="nl-BE"/>
        </w:rPr>
        <w:t xml:space="preserve"> Op louter cognitief vlak</w:t>
      </w:r>
    </w:p>
    <w:p w14:paraId="40538C3C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B. </w:t>
      </w:r>
      <w:r>
        <w:rPr>
          <w:sz w:val="24"/>
        </w:rPr>
        <w:t>🎨</w:t>
      </w:r>
      <w:r w:rsidRPr="00F6547D">
        <w:rPr>
          <w:sz w:val="24"/>
          <w:lang w:val="nl-BE"/>
        </w:rPr>
        <w:t xml:space="preserve"> Door verwondering, creativiteit, verbondenheid, … kansen te geven en te stimuleren</w:t>
      </w:r>
    </w:p>
    <w:p w14:paraId="6037BEA6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🗣️</w:t>
      </w:r>
      <w:r w:rsidRPr="00F6547D">
        <w:rPr>
          <w:sz w:val="24"/>
          <w:lang w:val="nl-BE"/>
        </w:rPr>
        <w:t xml:space="preserve"> Door kinderen te trainen in het imiteren van een religieuze taal en gebruiken</w:t>
      </w:r>
    </w:p>
    <w:p w14:paraId="5599D2E0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>D. ⛪ Met als doel van de kinderen betere katholieken te maken</w:t>
      </w:r>
    </w:p>
    <w:p w14:paraId="53C62397" w14:textId="77777777" w:rsidR="00EB505E" w:rsidRPr="00F6547D" w:rsidRDefault="00000000">
      <w:pPr>
        <w:rPr>
          <w:sz w:val="24"/>
          <w:szCs w:val="24"/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9: </w:t>
      </w:r>
      <w:r w:rsidRPr="00F6547D">
        <w:rPr>
          <w:b/>
          <w:color w:val="00B050"/>
          <w:sz w:val="24"/>
          <w:szCs w:val="24"/>
        </w:rPr>
        <w:t>🔔</w:t>
      </w:r>
      <w:r w:rsidRPr="00F6547D">
        <w:rPr>
          <w:b/>
          <w:color w:val="00B050"/>
          <w:sz w:val="24"/>
          <w:szCs w:val="24"/>
          <w:lang w:val="nl-BE"/>
        </w:rPr>
        <w:t xml:space="preserve"> Wat bedoelen we met betekenisvolle rituelen en symbolen?</w:t>
      </w:r>
    </w:p>
    <w:p w14:paraId="73503703" w14:textId="77777777" w:rsidR="00EB505E" w:rsidRDefault="00000000">
      <w:pPr>
        <w:pStyle w:val="Lijstopsomteken"/>
        <w:ind w:left="480"/>
      </w:pPr>
      <w:r>
        <w:rPr>
          <w:sz w:val="24"/>
        </w:rPr>
        <w:t>A. 🕯️ Traditie doorgeven</w:t>
      </w:r>
    </w:p>
    <w:p w14:paraId="675B6227" w14:textId="77777777" w:rsidR="00EB505E" w:rsidRDefault="00000000">
      <w:pPr>
        <w:pStyle w:val="Lijstopsomteken"/>
        <w:ind w:left="480"/>
      </w:pPr>
      <w:r>
        <w:rPr>
          <w:sz w:val="24"/>
        </w:rPr>
        <w:t>B. ✝️ De katholieke identiteit versterken</w:t>
      </w:r>
    </w:p>
    <w:p w14:paraId="37D159F2" w14:textId="77777777" w:rsidR="00EB505E" w:rsidRDefault="00000000">
      <w:pPr>
        <w:pStyle w:val="Lijstopsomteken"/>
        <w:ind w:left="480"/>
      </w:pPr>
      <w:r>
        <w:rPr>
          <w:sz w:val="24"/>
        </w:rPr>
        <w:t>C. 🗂️ Structuur bieden</w:t>
      </w:r>
    </w:p>
    <w:p w14:paraId="75746257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🧭</w:t>
      </w:r>
      <w:r w:rsidRPr="00F6547D">
        <w:rPr>
          <w:sz w:val="24"/>
          <w:lang w:val="nl-BE"/>
        </w:rPr>
        <w:t xml:space="preserve"> Samen met de kinderen de diepe reis naar binnen maken</w:t>
      </w:r>
    </w:p>
    <w:p w14:paraId="13BD8D6F" w14:textId="77777777" w:rsidR="00EB505E" w:rsidRPr="00F6547D" w:rsidRDefault="00000000">
      <w:pPr>
        <w:rPr>
          <w:lang w:val="nl-BE"/>
        </w:rPr>
      </w:pPr>
      <w:r w:rsidRPr="00F6547D">
        <w:rPr>
          <w:b/>
          <w:color w:val="00B050"/>
          <w:sz w:val="24"/>
          <w:szCs w:val="24"/>
          <w:lang w:val="nl-BE"/>
        </w:rPr>
        <w:t xml:space="preserve">Vraag 10: </w:t>
      </w:r>
      <w:r w:rsidRPr="00F6547D">
        <w:rPr>
          <w:b/>
          <w:color w:val="00B050"/>
          <w:sz w:val="24"/>
          <w:szCs w:val="24"/>
        </w:rPr>
        <w:t>👩</w:t>
      </w:r>
      <w:r w:rsidRPr="00F6547D">
        <w:rPr>
          <w:b/>
          <w:color w:val="00B050"/>
          <w:sz w:val="24"/>
          <w:szCs w:val="24"/>
          <w:lang w:val="nl-BE"/>
        </w:rPr>
        <w:t>‍</w:t>
      </w:r>
      <w:r w:rsidRPr="00F6547D">
        <w:rPr>
          <w:b/>
          <w:color w:val="00B050"/>
          <w:sz w:val="24"/>
          <w:szCs w:val="24"/>
        </w:rPr>
        <w:t>🏫</w:t>
      </w:r>
      <w:r w:rsidRPr="00F6547D">
        <w:rPr>
          <w:b/>
          <w:color w:val="00B050"/>
          <w:sz w:val="24"/>
          <w:szCs w:val="24"/>
          <w:lang w:val="nl-BE"/>
        </w:rPr>
        <w:t xml:space="preserve"> De startpositie van de leerkracht ernstig nemen</w:t>
      </w:r>
      <w:r w:rsidRPr="00F6547D">
        <w:rPr>
          <w:b/>
          <w:color w:val="00B050"/>
          <w:sz w:val="28"/>
          <w:lang w:val="nl-BE"/>
        </w:rPr>
        <w:t>:</w:t>
      </w:r>
    </w:p>
    <w:p w14:paraId="69E784D5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A. </w:t>
      </w:r>
      <w:r>
        <w:rPr>
          <w:sz w:val="24"/>
        </w:rPr>
        <w:t>🤔</w:t>
      </w:r>
      <w:r w:rsidRPr="00F6547D">
        <w:rPr>
          <w:sz w:val="24"/>
          <w:lang w:val="nl-BE"/>
        </w:rPr>
        <w:t xml:space="preserve"> De leerkracht is een zoekende persoon die mag twijfelen</w:t>
      </w:r>
    </w:p>
    <w:p w14:paraId="71DFD158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>B. ⚖</w:t>
      </w:r>
      <w:r>
        <w:rPr>
          <w:sz w:val="24"/>
        </w:rPr>
        <w:t>️</w:t>
      </w:r>
      <w:r w:rsidRPr="00F6547D">
        <w:rPr>
          <w:sz w:val="24"/>
          <w:lang w:val="nl-BE"/>
        </w:rPr>
        <w:t xml:space="preserve"> De leerkracht moet neutraal blijven</w:t>
      </w:r>
    </w:p>
    <w:p w14:paraId="326F0160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C. </w:t>
      </w:r>
      <w:r>
        <w:rPr>
          <w:sz w:val="24"/>
        </w:rPr>
        <w:t>🧑</w:t>
      </w:r>
      <w:r w:rsidRPr="00F6547D">
        <w:rPr>
          <w:sz w:val="24"/>
          <w:lang w:val="nl-BE"/>
        </w:rPr>
        <w:t>‍⚖</w:t>
      </w:r>
      <w:r>
        <w:rPr>
          <w:sz w:val="24"/>
        </w:rPr>
        <w:t>️</w:t>
      </w:r>
      <w:r w:rsidRPr="00F6547D">
        <w:rPr>
          <w:sz w:val="24"/>
          <w:lang w:val="nl-BE"/>
        </w:rPr>
        <w:t xml:space="preserve"> De leraar is een objectieve begeleider</w:t>
      </w:r>
    </w:p>
    <w:p w14:paraId="679482A2" w14:textId="77777777" w:rsidR="00EB505E" w:rsidRPr="00F6547D" w:rsidRDefault="00000000">
      <w:pPr>
        <w:pStyle w:val="Lijstopsomteken"/>
        <w:ind w:left="480"/>
        <w:rPr>
          <w:lang w:val="nl-BE"/>
        </w:rPr>
      </w:pPr>
      <w:r w:rsidRPr="00F6547D">
        <w:rPr>
          <w:sz w:val="24"/>
          <w:lang w:val="nl-BE"/>
        </w:rPr>
        <w:t xml:space="preserve">D. </w:t>
      </w:r>
      <w:r>
        <w:rPr>
          <w:sz w:val="24"/>
        </w:rPr>
        <w:t>🛡️</w:t>
      </w:r>
      <w:r w:rsidRPr="00F6547D">
        <w:rPr>
          <w:sz w:val="24"/>
          <w:lang w:val="nl-BE"/>
        </w:rPr>
        <w:t xml:space="preserve"> De leraar moet het geloof verdedigen</w:t>
      </w:r>
    </w:p>
    <w:p w14:paraId="74CEF23B" w14:textId="77777777" w:rsidR="00EB505E" w:rsidRPr="00F6547D" w:rsidRDefault="00000000">
      <w:pPr>
        <w:jc w:val="center"/>
        <w:rPr>
          <w:lang w:val="nl-BE"/>
        </w:rPr>
      </w:pPr>
      <w:r>
        <w:rPr>
          <w:b/>
          <w:color w:val="FF6600"/>
          <w:sz w:val="36"/>
        </w:rPr>
        <w:t>🎉</w:t>
      </w:r>
      <w:r w:rsidRPr="00F6547D">
        <w:rPr>
          <w:b/>
          <w:color w:val="FF6600"/>
          <w:sz w:val="36"/>
          <w:lang w:val="nl-BE"/>
        </w:rPr>
        <w:t xml:space="preserve"> Bedankt voor het meedoen! </w:t>
      </w:r>
      <w:r>
        <w:rPr>
          <w:b/>
          <w:color w:val="FF6600"/>
          <w:sz w:val="36"/>
        </w:rPr>
        <w:t>🎉</w:t>
      </w:r>
    </w:p>
    <w:sectPr w:rsidR="00EB505E" w:rsidRPr="00F6547D" w:rsidSect="00F654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683845">
    <w:abstractNumId w:val="8"/>
  </w:num>
  <w:num w:numId="2" w16cid:durableId="1746029023">
    <w:abstractNumId w:val="6"/>
  </w:num>
  <w:num w:numId="3" w16cid:durableId="10492584">
    <w:abstractNumId w:val="5"/>
  </w:num>
  <w:num w:numId="4" w16cid:durableId="1009454740">
    <w:abstractNumId w:val="4"/>
  </w:num>
  <w:num w:numId="5" w16cid:durableId="909997593">
    <w:abstractNumId w:val="7"/>
  </w:num>
  <w:num w:numId="6" w16cid:durableId="1715537437">
    <w:abstractNumId w:val="3"/>
  </w:num>
  <w:num w:numId="7" w16cid:durableId="237060194">
    <w:abstractNumId w:val="2"/>
  </w:num>
  <w:num w:numId="8" w16cid:durableId="1071348321">
    <w:abstractNumId w:val="1"/>
  </w:num>
  <w:num w:numId="9" w16cid:durableId="20638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85B5F"/>
    <w:rsid w:val="009F4B31"/>
    <w:rsid w:val="00A21A69"/>
    <w:rsid w:val="00AA1D8D"/>
    <w:rsid w:val="00B47730"/>
    <w:rsid w:val="00CB0664"/>
    <w:rsid w:val="00EB505E"/>
    <w:rsid w:val="00EE1037"/>
    <w:rsid w:val="00F6547D"/>
    <w:rsid w:val="00F84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5A28"/>
  <w14:defaultImageDpi w14:val="300"/>
  <w15:docId w15:val="{3565446E-E541-4279-9486-8C70F7E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Kathleen Hoebregts</cp:lastModifiedBy>
  <cp:revision>4</cp:revision>
  <dcterms:created xsi:type="dcterms:W3CDTF">2025-09-20T09:36:00Z</dcterms:created>
  <dcterms:modified xsi:type="dcterms:W3CDTF">2025-10-08T05:13:00Z</dcterms:modified>
  <cp:category/>
</cp:coreProperties>
</file>